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43A7A">
      <w:pPr>
        <w:jc w:val="center"/>
      </w:pPr>
      <w:bookmarkStart w:id="0" w:name="_GoBack"/>
      <w:bookmarkEnd w:id="0"/>
      <w:r>
        <w:rPr>
          <w:b/>
          <w:sz w:val="36"/>
        </w:rPr>
        <w:br w:type="textWrapping"/>
      </w:r>
      <w:r>
        <w:rPr>
          <w:rFonts w:hint="eastAsia"/>
          <w:b/>
          <w:sz w:val="36"/>
        </w:rPr>
        <w:t>APAMI 2026</w:t>
      </w:r>
      <w:r>
        <w:rPr>
          <w:b/>
          <w:sz w:val="36"/>
        </w:rPr>
        <w:t xml:space="preserve"> Registration Form</w:t>
      </w:r>
    </w:p>
    <w:p w14:paraId="32479DB4"/>
    <w:p w14:paraId="0771F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</w:pPr>
      <w:r>
        <w:rPr>
          <w:rFonts w:hint="eastAsia" w:eastAsia="宋体"/>
          <w:b/>
          <w:sz w:val="26"/>
          <w:lang w:val="en-US" w:eastAsia="zh-CN"/>
        </w:rPr>
        <w:t>1.</w:t>
      </w:r>
      <w:r>
        <w:rPr>
          <w:b/>
          <w:sz w:val="26"/>
        </w:rPr>
        <w:t>Personal Information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6279"/>
      </w:tblGrid>
      <w:tr w14:paraId="6CF6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5" w:type="dxa"/>
            <w:vAlign w:val="top"/>
          </w:tcPr>
          <w:p w14:paraId="04AFA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Last Name</w:t>
            </w:r>
          </w:p>
        </w:tc>
        <w:tc>
          <w:tcPr>
            <w:tcW w:w="6279" w:type="dxa"/>
            <w:vAlign w:val="top"/>
          </w:tcPr>
          <w:p w14:paraId="160EB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0DBF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5" w:type="dxa"/>
            <w:vAlign w:val="top"/>
          </w:tcPr>
          <w:p w14:paraId="04257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First Name</w:t>
            </w:r>
          </w:p>
        </w:tc>
        <w:tc>
          <w:tcPr>
            <w:tcW w:w="6279" w:type="dxa"/>
            <w:vAlign w:val="top"/>
          </w:tcPr>
          <w:p w14:paraId="629CE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5F69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5" w:type="dxa"/>
            <w:vAlign w:val="top"/>
          </w:tcPr>
          <w:p w14:paraId="40CA1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Gender</w:t>
            </w:r>
          </w:p>
        </w:tc>
        <w:tc>
          <w:tcPr>
            <w:tcW w:w="6279" w:type="dxa"/>
            <w:vAlign w:val="top"/>
          </w:tcPr>
          <w:p w14:paraId="0C155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17E6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5" w:type="dxa"/>
            <w:vAlign w:val="top"/>
          </w:tcPr>
          <w:p w14:paraId="3679E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Nationality</w:t>
            </w:r>
          </w:p>
        </w:tc>
        <w:tc>
          <w:tcPr>
            <w:tcW w:w="6279" w:type="dxa"/>
            <w:vAlign w:val="top"/>
          </w:tcPr>
          <w:p w14:paraId="636CC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3D9D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3135" w:type="dxa"/>
            <w:vAlign w:val="top"/>
          </w:tcPr>
          <w:p w14:paraId="0CE9D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Date of Birth</w:t>
            </w:r>
          </w:p>
        </w:tc>
        <w:tc>
          <w:tcPr>
            <w:tcW w:w="6279" w:type="dxa"/>
            <w:vAlign w:val="top"/>
          </w:tcPr>
          <w:p w14:paraId="5F9EB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3826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5" w:type="dxa"/>
            <w:vAlign w:val="top"/>
          </w:tcPr>
          <w:p w14:paraId="0C653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Passport Number</w:t>
            </w:r>
          </w:p>
        </w:tc>
        <w:tc>
          <w:tcPr>
            <w:tcW w:w="6279" w:type="dxa"/>
            <w:vAlign w:val="top"/>
          </w:tcPr>
          <w:p w14:paraId="27A67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533D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5" w:type="dxa"/>
            <w:vAlign w:val="top"/>
          </w:tcPr>
          <w:p w14:paraId="515C3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Mobile / Phone Number</w:t>
            </w:r>
          </w:p>
        </w:tc>
        <w:tc>
          <w:tcPr>
            <w:tcW w:w="6279" w:type="dxa"/>
            <w:vAlign w:val="top"/>
          </w:tcPr>
          <w:p w14:paraId="2856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48D6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5" w:type="dxa"/>
            <w:vAlign w:val="top"/>
          </w:tcPr>
          <w:p w14:paraId="2A9FC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E-mail Address</w:t>
            </w:r>
          </w:p>
        </w:tc>
        <w:tc>
          <w:tcPr>
            <w:tcW w:w="6279" w:type="dxa"/>
            <w:vAlign w:val="top"/>
          </w:tcPr>
          <w:p w14:paraId="6AD86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</w:tbl>
    <w:p w14:paraId="0EA26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</w:pPr>
      <w:r>
        <w:rPr>
          <w:rFonts w:hint="eastAsia" w:eastAsia="宋体"/>
          <w:b/>
          <w:sz w:val="26"/>
          <w:lang w:val="en-US" w:eastAsia="zh-CN"/>
        </w:rPr>
        <w:t>2.</w:t>
      </w:r>
      <w:r>
        <w:rPr>
          <w:b/>
          <w:sz w:val="26"/>
        </w:rPr>
        <w:t>Professional Information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6279"/>
      </w:tblGrid>
      <w:tr w14:paraId="3321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 w14:paraId="02C6F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Institution / Organization</w:t>
            </w:r>
          </w:p>
        </w:tc>
        <w:tc>
          <w:tcPr>
            <w:tcW w:w="6279" w:type="dxa"/>
          </w:tcPr>
          <w:p w14:paraId="7EE97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6516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 w14:paraId="4D1A0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Department</w:t>
            </w:r>
          </w:p>
        </w:tc>
        <w:tc>
          <w:tcPr>
            <w:tcW w:w="6279" w:type="dxa"/>
          </w:tcPr>
          <w:p w14:paraId="10F16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76D3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 w14:paraId="2541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Position / Title</w:t>
            </w:r>
          </w:p>
        </w:tc>
        <w:tc>
          <w:tcPr>
            <w:tcW w:w="6279" w:type="dxa"/>
          </w:tcPr>
          <w:p w14:paraId="08279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0631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 w14:paraId="55917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Institution Address</w:t>
            </w:r>
          </w:p>
        </w:tc>
        <w:tc>
          <w:tcPr>
            <w:tcW w:w="6279" w:type="dxa"/>
          </w:tcPr>
          <w:p w14:paraId="31DC8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1228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 w14:paraId="1B564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Country / Region</w:t>
            </w:r>
          </w:p>
        </w:tc>
        <w:tc>
          <w:tcPr>
            <w:tcW w:w="6279" w:type="dxa"/>
          </w:tcPr>
          <w:p w14:paraId="7BD80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</w:tbl>
    <w:p w14:paraId="05C28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</w:pPr>
      <w:r>
        <w:rPr>
          <w:rFonts w:hint="eastAsia" w:eastAsia="宋体"/>
          <w:b/>
          <w:sz w:val="26"/>
          <w:lang w:val="en-US" w:eastAsia="zh-CN"/>
        </w:rPr>
        <w:t>3.</w:t>
      </w:r>
      <w:r>
        <w:rPr>
          <w:b/>
          <w:sz w:val="26"/>
        </w:rPr>
        <w:t>Participation Information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6279"/>
      </w:tblGrid>
      <w:tr w14:paraId="6AED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 w14:paraId="2F967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Participation Type</w:t>
            </w:r>
          </w:p>
        </w:tc>
        <w:tc>
          <w:tcPr>
            <w:tcW w:w="6279" w:type="dxa"/>
          </w:tcPr>
          <w:p w14:paraId="11946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58C8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 w14:paraId="0CB8B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Presentation</w:t>
            </w:r>
          </w:p>
        </w:tc>
        <w:tc>
          <w:tcPr>
            <w:tcW w:w="6279" w:type="dxa"/>
          </w:tcPr>
          <w:p w14:paraId="60837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518C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 w14:paraId="2EF95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Presentation Title</w:t>
            </w:r>
          </w:p>
        </w:tc>
        <w:tc>
          <w:tcPr>
            <w:tcW w:w="6279" w:type="dxa"/>
          </w:tcPr>
          <w:p w14:paraId="6D4CC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2206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 w14:paraId="1CDE2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Invitation Letter Required</w:t>
            </w:r>
          </w:p>
        </w:tc>
        <w:tc>
          <w:tcPr>
            <w:tcW w:w="6279" w:type="dxa"/>
          </w:tcPr>
          <w:p w14:paraId="3B885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</w:tbl>
    <w:p w14:paraId="133E5E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</w:pPr>
      <w:r>
        <w:rPr>
          <w:rFonts w:hint="eastAsia" w:eastAsia="宋体"/>
          <w:b/>
          <w:sz w:val="26"/>
          <w:lang w:val="en-US" w:eastAsia="zh-CN"/>
        </w:rPr>
        <w:t>4.</w:t>
      </w:r>
      <w:r>
        <w:rPr>
          <w:b/>
          <w:sz w:val="26"/>
        </w:rPr>
        <w:t xml:space="preserve"> Accommodation &amp; Travel Information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6279"/>
      </w:tblGrid>
      <w:tr w14:paraId="7B62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 w14:paraId="4CBCC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Arrival Date</w:t>
            </w:r>
          </w:p>
        </w:tc>
        <w:tc>
          <w:tcPr>
            <w:tcW w:w="6279" w:type="dxa"/>
          </w:tcPr>
          <w:p w14:paraId="5A632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0CB7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35" w:type="dxa"/>
          </w:tcPr>
          <w:p w14:paraId="20A41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Departure Date</w:t>
            </w:r>
          </w:p>
        </w:tc>
        <w:tc>
          <w:tcPr>
            <w:tcW w:w="6279" w:type="dxa"/>
          </w:tcPr>
          <w:p w14:paraId="096B9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189D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 w14:paraId="43C6F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Hotel Booking Assistance</w:t>
            </w:r>
          </w:p>
        </w:tc>
        <w:tc>
          <w:tcPr>
            <w:tcW w:w="6279" w:type="dxa"/>
          </w:tcPr>
          <w:p w14:paraId="3349C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3D7B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 w14:paraId="69136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Dietary Requirements</w:t>
            </w:r>
          </w:p>
        </w:tc>
        <w:tc>
          <w:tcPr>
            <w:tcW w:w="6279" w:type="dxa"/>
          </w:tcPr>
          <w:p w14:paraId="54A3A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  <w:tr w14:paraId="4B94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 w14:paraId="707BE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  <w:r>
              <w:t>Special Requirements</w:t>
            </w:r>
          </w:p>
        </w:tc>
        <w:tc>
          <w:tcPr>
            <w:tcW w:w="6279" w:type="dxa"/>
          </w:tcPr>
          <w:p w14:paraId="56C99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</w:pPr>
          </w:p>
        </w:tc>
      </w:tr>
    </w:tbl>
    <w:p w14:paraId="529D0D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</w:pPr>
      <w:r>
        <w:rPr>
          <w:rFonts w:hint="eastAsia" w:eastAsia="宋体"/>
          <w:b/>
          <w:sz w:val="26"/>
          <w:lang w:val="en-US" w:eastAsia="zh-CN"/>
        </w:rPr>
        <w:t>5</w:t>
      </w:r>
      <w:r>
        <w:rPr>
          <w:b/>
          <w:sz w:val="26"/>
        </w:rPr>
        <w:t>、Declaration</w:t>
      </w:r>
    </w:p>
    <w:p w14:paraId="49DE74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</w:pPr>
      <w:r>
        <w:t>I hereby confirm that the information provided above is true and accurate. I agree that the organizing committee may use this information for conference administration purposes.</w:t>
      </w:r>
    </w:p>
    <w:p w14:paraId="5BCA40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</w:pPr>
      <w:r>
        <w:br w:type="textWrapping"/>
      </w:r>
      <w:r>
        <w:t>Signature：________________________</w:t>
      </w:r>
    </w:p>
    <w:p w14:paraId="75905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</w:pPr>
      <w:r>
        <w:t>Date：________________________</w:t>
      </w:r>
    </w:p>
    <w:sectPr>
      <w:pgSz w:w="12240" w:h="15840"/>
      <w:pgMar w:top="1417" w:right="1417" w:bottom="1417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271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1029</Characters>
  <Lines>0</Lines>
  <Paragraphs>0</Paragraphs>
  <TotalTime>4</TotalTime>
  <ScaleCrop>false</ScaleCrop>
  <LinksUpToDate>false</LinksUpToDate>
  <CharactersWithSpaces>1110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Sora</cp:lastModifiedBy>
  <dcterms:modified xsi:type="dcterms:W3CDTF">2026-05-20T04:44:32Z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eyJoZGlkIjoiNDY0ZGYxNTdmMjlkOTk1YTdiZTA3ZWVhYjU3ZGE1NGYiLCJ1c2VySWQiOiI5Mjc5NjQ2MTYifQ==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8F62AFA072C54F7D957D5FE1995ABD08_13</vt:lpwstr>
  </property>
</Properties>
</file>